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4B9E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Перед Тобой склоняюсь я, Всемогущий Бог!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>Источник утешения я нашёл у Твоих ног!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Как Ты велик! Нет Тебе подобного,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Перед Тобой склоняюсь я! Ты - любовь моя! </w:t>
      </w:r>
    </w:p>
    <w:p w14:paraId="4BAEA68B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>Ты - любовь моя!</w:t>
      </w:r>
    </w:p>
    <w:p w14:paraId="0637FA8A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Прихожу к Тебе с хвалою,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Чудеса Твои велики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И любовь Твоя сильна! </w:t>
      </w:r>
    </w:p>
    <w:p w14:paraId="2C934405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Ты велик! Ты прекрасен и велик!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И другого нет, как Ты!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И другого нет, как Ты! </w:t>
      </w:r>
    </w:p>
    <w:p w14:paraId="28A53D06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Прихожу к Тебе с хвалою,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Чудеса Твои велики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И любовь Твоя сильна. </w:t>
      </w:r>
    </w:p>
    <w:p w14:paraId="6622D469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Ты велик! Ты прекрасен и велик!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И другого нет, как Ты!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И другого нет, как Ты! </w:t>
      </w:r>
    </w:p>
    <w:p w14:paraId="613BBA0D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Любовью и силой Ты наполни меня, Господь!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>Любовью и силой Ты наполни меня, Господь!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Тебе поклонюсь сердцем моим,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Тебе поклонюсь разумом всем,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Тебе поклонюсь крепостью всей;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lastRenderedPageBreak/>
        <w:t>лишь Ты - мой Господь, О - О - О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O, Ты - мой Господь! </w:t>
      </w:r>
    </w:p>
    <w:p w14:paraId="4B5D72DE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На святой земле, Mы стоим на святой земле,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Здесь Господь, а там, где Он, то место свято! </w:t>
      </w:r>
    </w:p>
    <w:p w14:paraId="5B0C88F0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Перед Богом предстали мы,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Ангелами Его славы окружены.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Tак прославим Бога, ты и я!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>Это место свято от Его присутствия!</w:t>
      </w:r>
    </w:p>
    <w:p w14:paraId="0AEE344F" w14:textId="77777777" w:rsidR="000C1543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>На святой земле, Mы стоим на святой земле,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Здесь Господь, а там, где Он, то место свято! </w:t>
      </w:r>
    </w:p>
    <w:p w14:paraId="2AA3B96A" w14:textId="783F62AF" w:rsidR="001352B0" w:rsidRPr="000C1543" w:rsidRDefault="000C1543" w:rsidP="000C154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Перед Богом предстали мы,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Ангелами Его славы окружены.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 xml:space="preserve">Tак прославим Бога, ты и я! 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>Это место свято от Его присутствия!</w:t>
      </w:r>
      <w:r w:rsidRPr="000C154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C1543">
        <w:rPr>
          <w:rStyle w:val="Strong"/>
          <w:rFonts w:asciiTheme="majorHAnsi" w:hAnsiTheme="majorHAnsi" w:cstheme="majorHAnsi"/>
          <w:sz w:val="40"/>
          <w:szCs w:val="40"/>
        </w:rPr>
        <w:t>Это место свято от Его присутствия!</w:t>
      </w:r>
    </w:p>
    <w:sectPr w:rsidR="001352B0" w:rsidRPr="000C15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544136">
    <w:abstractNumId w:val="8"/>
  </w:num>
  <w:num w:numId="2" w16cid:durableId="1781294745">
    <w:abstractNumId w:val="6"/>
  </w:num>
  <w:num w:numId="3" w16cid:durableId="1753237786">
    <w:abstractNumId w:val="5"/>
  </w:num>
  <w:num w:numId="4" w16cid:durableId="219947959">
    <w:abstractNumId w:val="4"/>
  </w:num>
  <w:num w:numId="5" w16cid:durableId="905601923">
    <w:abstractNumId w:val="7"/>
  </w:num>
  <w:num w:numId="6" w16cid:durableId="1715231563">
    <w:abstractNumId w:val="3"/>
  </w:num>
  <w:num w:numId="7" w16cid:durableId="653990605">
    <w:abstractNumId w:val="2"/>
  </w:num>
  <w:num w:numId="8" w16cid:durableId="1553424232">
    <w:abstractNumId w:val="1"/>
  </w:num>
  <w:num w:numId="9" w16cid:durableId="92310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1543"/>
    <w:rsid w:val="001352B0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BEB040D-DF79-46D1-B786-48D23AC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C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2024-03-02T00:14:00Z</dcterms:modified>
  <cp:category/>
</cp:coreProperties>
</file>